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EB7" w:rsidRDefault="008C2EB7" w:rsidP="008C2EB7">
      <w:pPr>
        <w:spacing w:after="0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  <w:r w:rsidRPr="008C2EB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характера, государственных служащих Минкультуры России, их супругов и несовершеннолетних детей </w:t>
      </w:r>
    </w:p>
    <w:p w:rsidR="008C2EB7" w:rsidRDefault="008C2EB7" w:rsidP="008C2EB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2EB7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0930AF">
        <w:rPr>
          <w:rFonts w:ascii="Times New Roman" w:hAnsi="Times New Roman" w:cs="Times New Roman"/>
          <w:sz w:val="28"/>
          <w:szCs w:val="28"/>
        </w:rPr>
        <w:t>09 г. по 31 декабря 2009</w:t>
      </w:r>
      <w:r w:rsidRPr="008C2E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p w:rsidR="008C2EB7" w:rsidRDefault="008C2EB7" w:rsidP="008C2EB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1587"/>
        <w:gridCol w:w="1742"/>
        <w:gridCol w:w="1149"/>
        <w:gridCol w:w="1094"/>
        <w:gridCol w:w="1685"/>
      </w:tblGrid>
      <w:tr w:rsidR="006F69CA" w:rsidRPr="00CD7E4A" w:rsidTr="00CD7E4A">
        <w:tc>
          <w:tcPr>
            <w:tcW w:w="354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отчество,</w:t>
            </w:r>
            <w:r w:rsidRPr="006F6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D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замещаемая должность</w:t>
            </w:r>
          </w:p>
        </w:tc>
        <w:tc>
          <w:tcPr>
            <w:tcW w:w="226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</w:t>
            </w:r>
            <w:r w:rsidRPr="006F6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D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дохода</w:t>
            </w:r>
            <w:r w:rsidRPr="006F6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D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2009 г.</w:t>
            </w:r>
            <w:r w:rsidRPr="006F6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D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9150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</w:tr>
      <w:tr w:rsidR="006F69CA" w:rsidRPr="00CD7E4A" w:rsidTr="00CD7E4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D7E4A" w:rsidRPr="00CD7E4A" w:rsidRDefault="00CD7E4A" w:rsidP="00CD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D7E4A" w:rsidRPr="00CD7E4A" w:rsidRDefault="00CD7E4A" w:rsidP="00CD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D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CD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CD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располо-жения</w:t>
            </w:r>
            <w:proofErr w:type="spellEnd"/>
          </w:p>
        </w:tc>
        <w:tc>
          <w:tcPr>
            <w:tcW w:w="30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Транспортные средства</w:t>
            </w:r>
          </w:p>
        </w:tc>
      </w:tr>
      <w:tr w:rsidR="006F69CA" w:rsidRPr="00CD7E4A" w:rsidTr="00CD7E4A">
        <w:tc>
          <w:tcPr>
            <w:tcW w:w="354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ЧуковскаяЕкатерина</w:t>
            </w:r>
            <w:proofErr w:type="spellEnd"/>
            <w:r w:rsidRPr="00CD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Эдуардовна –</w:t>
            </w: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статс-секретарь – заместитель Министра</w:t>
            </w:r>
          </w:p>
        </w:tc>
        <w:tc>
          <w:tcPr>
            <w:tcW w:w="226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2365882,00</w:t>
            </w:r>
          </w:p>
        </w:tc>
        <w:tc>
          <w:tcPr>
            <w:tcW w:w="29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-квартира (1/2 доля)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-квартира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134,0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0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F69CA" w:rsidRPr="00CD7E4A" w:rsidTr="00CD7E4A">
        <w:tc>
          <w:tcPr>
            <w:tcW w:w="354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2054992,00</w:t>
            </w:r>
          </w:p>
        </w:tc>
        <w:tc>
          <w:tcPr>
            <w:tcW w:w="29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-земельный участок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-жилой дом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-квартира (1/2 доля)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 га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134,0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0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-Легковые автомобили: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2121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Citroen</w:t>
            </w:r>
            <w:proofErr w:type="spellEnd"/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Xsata</w:t>
            </w:r>
            <w:proofErr w:type="spellEnd"/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Picasso</w:t>
            </w:r>
            <w:proofErr w:type="spellEnd"/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Opel</w:t>
            </w:r>
            <w:proofErr w:type="spellEnd"/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Astra</w:t>
            </w:r>
            <w:proofErr w:type="spellEnd"/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Explorer</w:t>
            </w:r>
            <w:proofErr w:type="spellEnd"/>
          </w:p>
        </w:tc>
      </w:tr>
      <w:tr w:rsidR="006F69CA" w:rsidRPr="00CD7E4A" w:rsidTr="00CD7E4A">
        <w:tc>
          <w:tcPr>
            <w:tcW w:w="354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F69CA" w:rsidRPr="00CD7E4A" w:rsidTr="00CD7E4A">
        <w:tc>
          <w:tcPr>
            <w:tcW w:w="354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F69CA" w:rsidRPr="00CD7E4A" w:rsidTr="00CD7E4A">
        <w:tc>
          <w:tcPr>
            <w:tcW w:w="354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Бусыгин</w:t>
            </w:r>
            <w:r w:rsidRPr="006F6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D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Андрей Евгеньевич</w:t>
            </w:r>
            <w:r w:rsidRPr="006F6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заместитель Министра</w:t>
            </w:r>
          </w:p>
        </w:tc>
        <w:tc>
          <w:tcPr>
            <w:tcW w:w="226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2708710,51</w:t>
            </w:r>
          </w:p>
        </w:tc>
        <w:tc>
          <w:tcPr>
            <w:tcW w:w="29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-земельный участок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-жилой дом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-гараж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392,3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0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F69CA" w:rsidRPr="00CD7E4A" w:rsidTr="00CD7E4A">
        <w:tc>
          <w:tcPr>
            <w:tcW w:w="354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6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23923918,63</w:t>
            </w:r>
          </w:p>
        </w:tc>
        <w:tc>
          <w:tcPr>
            <w:tcW w:w="29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-часть блокированного жилого дома с прилегающей территорией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-квартира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-квартира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-квартира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194,7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69,42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  <w:tc>
          <w:tcPr>
            <w:tcW w:w="30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-легковой автомобиль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Mondeo</w:t>
            </w:r>
            <w:proofErr w:type="spellEnd"/>
          </w:p>
        </w:tc>
      </w:tr>
      <w:tr w:rsidR="006F69CA" w:rsidRPr="00CD7E4A" w:rsidTr="00CD7E4A">
        <w:tc>
          <w:tcPr>
            <w:tcW w:w="354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ГолутваАлександр</w:t>
            </w:r>
            <w:proofErr w:type="spellEnd"/>
            <w:r w:rsidRPr="00CD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Алексеевич</w:t>
            </w: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заместитель Министра</w:t>
            </w:r>
          </w:p>
        </w:tc>
        <w:tc>
          <w:tcPr>
            <w:tcW w:w="226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14460573,94</w:t>
            </w:r>
          </w:p>
        </w:tc>
        <w:tc>
          <w:tcPr>
            <w:tcW w:w="29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F69CA" w:rsidRPr="00CD7E4A" w:rsidTr="00CD7E4A">
        <w:tc>
          <w:tcPr>
            <w:tcW w:w="354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6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96000,00</w:t>
            </w:r>
          </w:p>
        </w:tc>
        <w:tc>
          <w:tcPr>
            <w:tcW w:w="29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-квартира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-квартира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0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-легковой автомобиль </w:t>
            </w:r>
            <w:proofErr w:type="spellStart"/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Touareg</w:t>
            </w:r>
            <w:proofErr w:type="spellEnd"/>
          </w:p>
        </w:tc>
      </w:tr>
      <w:tr w:rsidR="006F69CA" w:rsidRPr="00CD7E4A" w:rsidTr="00CD7E4A">
        <w:tc>
          <w:tcPr>
            <w:tcW w:w="354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F69CA" w:rsidRPr="00CD7E4A" w:rsidTr="00CD7E4A">
        <w:tc>
          <w:tcPr>
            <w:tcW w:w="354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Хорошилов</w:t>
            </w:r>
            <w:proofErr w:type="spellEnd"/>
            <w:r w:rsidRPr="006F6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D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Павел </w:t>
            </w:r>
            <w:proofErr w:type="spellStart"/>
            <w:r w:rsidRPr="00CD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Владьевич</w:t>
            </w:r>
            <w:proofErr w:type="spellEnd"/>
            <w:r w:rsidRPr="00CD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</w:t>
            </w:r>
          </w:p>
          <w:p w:rsidR="00CD7E4A" w:rsidRPr="00CD7E4A" w:rsidRDefault="00CD7E4A" w:rsidP="00CD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226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2689097,21</w:t>
            </w:r>
          </w:p>
        </w:tc>
        <w:tc>
          <w:tcPr>
            <w:tcW w:w="29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-земельный участок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-дача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-квартира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1372,0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135,2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0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F69CA" w:rsidRPr="00CD7E4A" w:rsidTr="00CD7E4A">
        <w:tc>
          <w:tcPr>
            <w:tcW w:w="354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6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543167,00</w:t>
            </w:r>
          </w:p>
        </w:tc>
        <w:tc>
          <w:tcPr>
            <w:tcW w:w="29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-квартира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0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CD7E4A" w:rsidRPr="00CD7E4A" w:rsidRDefault="00CD7E4A" w:rsidP="00CD7E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-легковой автомобиль BMW-X3</w:t>
            </w:r>
          </w:p>
        </w:tc>
      </w:tr>
    </w:tbl>
    <w:p w:rsidR="008C2EB7" w:rsidRDefault="008C2EB7" w:rsidP="008C2EB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786A" w:rsidRDefault="0022786A" w:rsidP="008C2EB7">
      <w:pPr>
        <w:shd w:val="clear" w:color="auto" w:fill="FFFFFF"/>
        <w:spacing w:after="0" w:line="240" w:lineRule="auto"/>
        <w:outlineLvl w:val="0"/>
      </w:pPr>
    </w:p>
    <w:sectPr w:rsidR="0022786A" w:rsidSect="008C2E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D9"/>
    <w:rsid w:val="000930AF"/>
    <w:rsid w:val="0022786A"/>
    <w:rsid w:val="0023059A"/>
    <w:rsid w:val="0027201C"/>
    <w:rsid w:val="00346EB7"/>
    <w:rsid w:val="003E6D1E"/>
    <w:rsid w:val="006054B3"/>
    <w:rsid w:val="006F69CA"/>
    <w:rsid w:val="00723BF1"/>
    <w:rsid w:val="007C7D4E"/>
    <w:rsid w:val="007F58C3"/>
    <w:rsid w:val="00805C2C"/>
    <w:rsid w:val="008C2EB7"/>
    <w:rsid w:val="00902A06"/>
    <w:rsid w:val="00CD7E4A"/>
    <w:rsid w:val="00D0456A"/>
    <w:rsid w:val="00ED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2DF17-6C69-4798-8E85-9C32173A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2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E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C2EB7"/>
  </w:style>
  <w:style w:type="paragraph" w:styleId="a3">
    <w:name w:val="Normal (Web)"/>
    <w:basedOn w:val="a"/>
    <w:uiPriority w:val="99"/>
    <w:semiHidden/>
    <w:unhideWhenUsed/>
    <w:rsid w:val="008C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EB7"/>
    <w:rPr>
      <w:b/>
      <w:bCs/>
    </w:rPr>
  </w:style>
  <w:style w:type="character" w:styleId="a5">
    <w:name w:val="Hyperlink"/>
    <w:basedOn w:val="a0"/>
    <w:uiPriority w:val="99"/>
    <w:semiHidden/>
    <w:unhideWhenUsed/>
    <w:rsid w:val="008C2EB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2EB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3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Борисова Елена Евгеньевна</cp:lastModifiedBy>
  <cp:revision>2</cp:revision>
  <dcterms:created xsi:type="dcterms:W3CDTF">2015-11-13T07:05:00Z</dcterms:created>
  <dcterms:modified xsi:type="dcterms:W3CDTF">2015-11-13T07:05:00Z</dcterms:modified>
</cp:coreProperties>
</file>